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4D72" w14:textId="728EC71B" w:rsidR="00BA1CEB" w:rsidRDefault="00000000">
      <w:pPr>
        <w:pStyle w:val="Title"/>
      </w:pPr>
      <w:proofErr w:type="spellStart"/>
      <w:r w:rsidRPr="003E7A2B">
        <w:rPr>
          <w:b/>
          <w:bCs/>
          <w:sz w:val="56"/>
          <w:szCs w:val="56"/>
        </w:rPr>
        <w:t>Swarrnim</w:t>
      </w:r>
      <w:proofErr w:type="spellEnd"/>
      <w:r w:rsidRPr="003E7A2B">
        <w:rPr>
          <w:b/>
          <w:bCs/>
          <w:sz w:val="56"/>
          <w:szCs w:val="56"/>
        </w:rPr>
        <w:t xml:space="preserve"> University</w:t>
      </w:r>
      <w:r>
        <w:t xml:space="preserve"> – Course Classification</w:t>
      </w:r>
    </w:p>
    <w:p w14:paraId="363FC63D" w14:textId="77777777" w:rsidR="00BA1CEB" w:rsidRDefault="00000000">
      <w:pPr>
        <w:pStyle w:val="Heading1"/>
      </w:pPr>
      <w:r>
        <w:t>1. Engineering Programs</w:t>
      </w:r>
    </w:p>
    <w:p w14:paraId="47A4D200" w14:textId="77777777" w:rsidR="00BA1CEB" w:rsidRDefault="00000000">
      <w:r>
        <w:t>Undergraduate (UG – B.Tech):</w:t>
      </w:r>
      <w:r>
        <w:br/>
        <w:t>- B.Tech Computer Engineering</w:t>
      </w:r>
      <w:r>
        <w:br/>
        <w:t>- B.Tech Information Technology</w:t>
      </w:r>
      <w:r>
        <w:br/>
        <w:t>- B.Tech Cyber Security / AI / CTIS</w:t>
      </w:r>
      <w:r>
        <w:br/>
        <w:t>- B.Tech Civil Engineering</w:t>
      </w:r>
      <w:r>
        <w:br/>
        <w:t>- B.Tech Mechanical Engineering</w:t>
      </w:r>
      <w:r>
        <w:br/>
        <w:t>- B.Tech Chemical Engineering</w:t>
      </w:r>
      <w:r>
        <w:br/>
        <w:t>- B.Tech Environmental Engineering</w:t>
      </w:r>
    </w:p>
    <w:p w14:paraId="19191A8D" w14:textId="77777777" w:rsidR="00BA1CEB" w:rsidRDefault="00000000">
      <w:r>
        <w:t>Postgraduate (PG – M.Tech):</w:t>
      </w:r>
      <w:r>
        <w:br/>
        <w:t>- M.Tech Advanced Manufacturing System</w:t>
      </w:r>
      <w:r>
        <w:br/>
        <w:t>- M.Tech Cyber Security</w:t>
      </w:r>
      <w:r>
        <w:br/>
        <w:t>- M.Tech Artificial Intelligence</w:t>
      </w:r>
      <w:r>
        <w:br/>
        <w:t>- M.Tech Structural Engineering</w:t>
      </w:r>
      <w:r>
        <w:br/>
        <w:t>- M.Tech Environmental Engineering</w:t>
      </w:r>
    </w:p>
    <w:p w14:paraId="731C50D0" w14:textId="77777777" w:rsidR="00BA1CEB" w:rsidRDefault="00000000">
      <w:r>
        <w:t>Diploma Programs:</w:t>
      </w:r>
      <w:r>
        <w:br/>
        <w:t>- Diploma in Mechanical Engineering</w:t>
      </w:r>
      <w:r>
        <w:br/>
        <w:t>- Diploma in Electrical Engineering</w:t>
      </w:r>
      <w:r>
        <w:br/>
        <w:t>- Diploma in Computer Engineering</w:t>
      </w:r>
      <w:r>
        <w:br/>
        <w:t>- Diploma in Automobile Engineering</w:t>
      </w:r>
      <w:r>
        <w:br/>
        <w:t>- Diploma in Civil Engineering</w:t>
      </w:r>
    </w:p>
    <w:p w14:paraId="2055213E" w14:textId="77777777" w:rsidR="00BA1CEB" w:rsidRDefault="00000000">
      <w:pPr>
        <w:pStyle w:val="Heading1"/>
      </w:pPr>
      <w:r>
        <w:t>2. Management &amp; Commerce Programs</w:t>
      </w:r>
    </w:p>
    <w:p w14:paraId="7CE90DBA" w14:textId="77777777" w:rsidR="00BA1CEB" w:rsidRDefault="00000000">
      <w:r>
        <w:t>Undergraduate (UG):</w:t>
      </w:r>
      <w:r>
        <w:br/>
        <w:t>- BBA</w:t>
      </w:r>
      <w:r>
        <w:br/>
        <w:t>- BBA (Honours)</w:t>
      </w:r>
      <w:r>
        <w:br/>
        <w:t>- B.Com (Honours)</w:t>
      </w:r>
    </w:p>
    <w:p w14:paraId="13C0A058" w14:textId="77777777" w:rsidR="00BA1CEB" w:rsidRDefault="00000000">
      <w:r>
        <w:t>Postgraduate (PG):</w:t>
      </w:r>
      <w:r>
        <w:br/>
        <w:t>- MBA</w:t>
      </w:r>
      <w:r>
        <w:br/>
        <w:t>- M.Com</w:t>
      </w:r>
    </w:p>
    <w:p w14:paraId="5FD4088A" w14:textId="77777777" w:rsidR="00BA1CEB" w:rsidRDefault="00000000">
      <w:pPr>
        <w:pStyle w:val="Heading1"/>
      </w:pPr>
      <w:r>
        <w:lastRenderedPageBreak/>
        <w:t>3. Arts &amp; Humanities Programs</w:t>
      </w:r>
    </w:p>
    <w:p w14:paraId="6458754A" w14:textId="77777777" w:rsidR="00BA1CEB" w:rsidRDefault="00000000">
      <w:r>
        <w:t>Undergraduate (UG):</w:t>
      </w:r>
      <w:r>
        <w:br/>
        <w:t>- B.A. Economics (Honours)</w:t>
      </w:r>
      <w:r>
        <w:br/>
        <w:t>- B.A. Psychology (Honours)</w:t>
      </w:r>
      <w:r>
        <w:br/>
        <w:t>- B.A. English (Honours)</w:t>
      </w:r>
    </w:p>
    <w:p w14:paraId="30988BF3" w14:textId="77777777" w:rsidR="00BA1CEB" w:rsidRDefault="00000000">
      <w:pPr>
        <w:pStyle w:val="Heading1"/>
      </w:pPr>
      <w:r>
        <w:t>4. IT &amp; Computer Applications</w:t>
      </w:r>
    </w:p>
    <w:p w14:paraId="673DAA9D" w14:textId="77777777" w:rsidR="00BA1CEB" w:rsidRDefault="00000000">
      <w:r>
        <w:t>Undergraduate (UG):</w:t>
      </w:r>
      <w:r>
        <w:br/>
        <w:t>- BCA (Honours)</w:t>
      </w:r>
      <w:r>
        <w:br/>
        <w:t>- B.Sc IT (Honours)</w:t>
      </w:r>
    </w:p>
    <w:p w14:paraId="43C731DC" w14:textId="77777777" w:rsidR="00BA1CEB" w:rsidRDefault="00000000">
      <w:r>
        <w:t>Postgraduate (PG):</w:t>
      </w:r>
      <w:r>
        <w:br/>
        <w:t>- MCA</w:t>
      </w:r>
      <w:r>
        <w:br/>
        <w:t>- M.Sc IT</w:t>
      </w:r>
    </w:p>
    <w:sectPr w:rsidR="00BA1CEB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6E80" w14:textId="77777777" w:rsidR="007747DD" w:rsidRDefault="007747DD" w:rsidP="003E7A2B">
      <w:pPr>
        <w:spacing w:after="0" w:line="240" w:lineRule="auto"/>
      </w:pPr>
      <w:r>
        <w:separator/>
      </w:r>
    </w:p>
  </w:endnote>
  <w:endnote w:type="continuationSeparator" w:id="0">
    <w:p w14:paraId="67C7275F" w14:textId="77777777" w:rsidR="007747DD" w:rsidRDefault="007747DD" w:rsidP="003E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2320" w14:textId="77777777" w:rsidR="007747DD" w:rsidRDefault="007747DD" w:rsidP="003E7A2B">
      <w:pPr>
        <w:spacing w:after="0" w:line="240" w:lineRule="auto"/>
      </w:pPr>
      <w:r>
        <w:separator/>
      </w:r>
    </w:p>
  </w:footnote>
  <w:footnote w:type="continuationSeparator" w:id="0">
    <w:p w14:paraId="68A24AE2" w14:textId="77777777" w:rsidR="007747DD" w:rsidRDefault="007747DD" w:rsidP="003E7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94CB" w14:textId="18A96BC2" w:rsidR="003E7A2B" w:rsidRDefault="003E7A2B">
    <w:pPr>
      <w:pStyle w:val="Header"/>
    </w:pPr>
    <w:r>
      <w:rPr>
        <w:noProof/>
      </w:rPr>
      <w:pict w14:anchorId="3697A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66797" o:spid="_x0000_s1026" type="#_x0000_t75" style="position:absolute;margin-left:0;margin-top:0;width:431.95pt;height:513.75pt;z-index:-251657216;mso-position-horizontal:center;mso-position-horizontal-relative:margin;mso-position-vertical:center;mso-position-vertical-relative:margin" o:allowincell="f">
          <v:imagedata r:id="rId1" o:title="swarrnim universi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D15D" w14:textId="1BB21B24" w:rsidR="003E7A2B" w:rsidRDefault="003E7A2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C7E8FB" wp14:editId="0B5A6941">
          <wp:simplePos x="0" y="0"/>
          <wp:positionH relativeFrom="margin">
            <wp:posOffset>-1015780</wp:posOffset>
          </wp:positionH>
          <wp:positionV relativeFrom="margin">
            <wp:posOffset>-826187</wp:posOffset>
          </wp:positionV>
          <wp:extent cx="1884459" cy="7699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4459" cy="76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63A0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66798" o:spid="_x0000_s1027" type="#_x0000_t75" style="position:absolute;margin-left:0;margin-top:0;width:431.95pt;height:513.75pt;z-index:-251656192;mso-position-horizontal:center;mso-position-horizontal-relative:margin;mso-position-vertical:center;mso-position-vertical-relative:margin" o:allowincell="f">
          <v:imagedata r:id="rId2" o:title="swarrnim universi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1ECE" w14:textId="28C377BA" w:rsidR="003E7A2B" w:rsidRDefault="003E7A2B">
    <w:pPr>
      <w:pStyle w:val="Header"/>
    </w:pPr>
    <w:r>
      <w:rPr>
        <w:noProof/>
      </w:rPr>
      <w:pict w14:anchorId="6DD4D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66796" o:spid="_x0000_s1025" type="#_x0000_t75" style="position:absolute;margin-left:0;margin-top:0;width:431.95pt;height:513.75pt;z-index:-251658240;mso-position-horizontal:center;mso-position-horizontal-relative:margin;mso-position-vertical:center;mso-position-vertical-relative:margin" o:allowincell="f">
          <v:imagedata r:id="rId1" o:title="swarrnim universit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2249070">
    <w:abstractNumId w:val="8"/>
  </w:num>
  <w:num w:numId="2" w16cid:durableId="1257060764">
    <w:abstractNumId w:val="6"/>
  </w:num>
  <w:num w:numId="3" w16cid:durableId="421998800">
    <w:abstractNumId w:val="5"/>
  </w:num>
  <w:num w:numId="4" w16cid:durableId="1867912740">
    <w:abstractNumId w:val="4"/>
  </w:num>
  <w:num w:numId="5" w16cid:durableId="1557669255">
    <w:abstractNumId w:val="7"/>
  </w:num>
  <w:num w:numId="6" w16cid:durableId="2043086783">
    <w:abstractNumId w:val="3"/>
  </w:num>
  <w:num w:numId="7" w16cid:durableId="228731773">
    <w:abstractNumId w:val="2"/>
  </w:num>
  <w:num w:numId="8" w16cid:durableId="853957934">
    <w:abstractNumId w:val="1"/>
  </w:num>
  <w:num w:numId="9" w16cid:durableId="19598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A2B"/>
    <w:rsid w:val="007747DD"/>
    <w:rsid w:val="00787D89"/>
    <w:rsid w:val="00AA1D8D"/>
    <w:rsid w:val="00B47730"/>
    <w:rsid w:val="00BA1C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1108E2"/>
  <w14:defaultImageDpi w14:val="300"/>
  <w15:docId w15:val="{13BBC9D9-DFD4-4F60-AEFD-F27B6F5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QUIKCARE COMPUTERS</cp:lastModifiedBy>
  <cp:revision>2</cp:revision>
  <dcterms:created xsi:type="dcterms:W3CDTF">2026-04-07T07:36:00Z</dcterms:created>
  <dcterms:modified xsi:type="dcterms:W3CDTF">2026-04-07T07:36:00Z</dcterms:modified>
  <cp:category/>
</cp:coreProperties>
</file>